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guarding    </w:t>
      </w:r>
      <w:r>
        <w:t xml:space="preserve">   cutresistant    </w:t>
      </w:r>
      <w:r>
        <w:t xml:space="preserve">   puncture    </w:t>
      </w:r>
      <w:r>
        <w:t xml:space="preserve">   grip    </w:t>
      </w:r>
      <w:r>
        <w:t xml:space="preserve">   hazard    </w:t>
      </w:r>
      <w:r>
        <w:t xml:space="preserve">   suitable    </w:t>
      </w:r>
      <w:r>
        <w:t xml:space="preserve">   crush    </w:t>
      </w:r>
      <w:r>
        <w:t xml:space="preserve">   ppe    </w:t>
      </w:r>
      <w:r>
        <w:t xml:space="preserve">   protect    </w:t>
      </w:r>
      <w:r>
        <w:t xml:space="preserve">   debris    </w:t>
      </w:r>
      <w:r>
        <w:t xml:space="preserve">   abrasion    </w:t>
      </w:r>
      <w:r>
        <w:t xml:space="preserve">   burn    </w:t>
      </w:r>
      <w:r>
        <w:t xml:space="preserve">   fingers    </w:t>
      </w:r>
      <w:r>
        <w:t xml:space="preserve">   laceration    </w:t>
      </w:r>
      <w:r>
        <w:t xml:space="preserve">   surface    </w:t>
      </w:r>
      <w:r>
        <w:t xml:space="preserve">   pinch point    </w:t>
      </w:r>
      <w:r>
        <w:t xml:space="preserve">   leather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Safety</dc:title>
  <dcterms:created xsi:type="dcterms:W3CDTF">2021-10-11T08:33:05Z</dcterms:created>
  <dcterms:modified xsi:type="dcterms:W3CDTF">2021-10-11T08:33:05Z</dcterms:modified>
</cp:coreProperties>
</file>