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several practices employers and employees can implement to reduce the risk of hand injury:  engineering controls, administrative controls and __________ 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type of hand injury is a crushing or __________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and __________ all cuts and abrasions.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__________your fingers and hands is important for your work and quality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__________ can provide protection from hot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your hands of of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essential that employees not expose themselves or others to hazards by removing or avoiding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 __________before using power tools or working on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station __________is a critical factor in hand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year more than 15,000 workers end up in the emergency room as a result of __________ __________ __________ injuries.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used in the workplace must be substantial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Various kinds of __________ __________ __________ prevent contact with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cause of hand injuries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__________ __________ prevent or reduce cuts from knives or sharp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__________ protect your hands from rough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Carpal tunnel syndrome results from __________ repetitive work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report and treat __________ injuries promptly.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 proper __________for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cause of hand injuries is __________not performing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 injuries account for 30% of injuries at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2021-10-11T08:32:56Z</dcterms:created>
  <dcterms:modified xsi:type="dcterms:W3CDTF">2021-10-11T08:32:56Z</dcterms:modified>
</cp:coreProperties>
</file>