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 Word Scramble</w:t>
      </w:r>
    </w:p>
    <w:p>
      <w:pPr>
        <w:pStyle w:val="Questions"/>
      </w:pPr>
      <w:r>
        <w:t xml:space="preserve">1. DHAN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EVGLOS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LTENCOAAIR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ATTIOMPNUA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URATRCFE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FGNRSEI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RECMSNOGOI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SPNIAR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RAACLP ELTNUN RNDOEYSM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ITRWS POSTUPR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NHDA YNUIJR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IAEHMCCL VOELGS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RNBASIAO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IRTVTIPEEE OMTNOI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PEP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HPINC NOPIT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NED RGNEA IWRTS OIOMTN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IDM NRAGE RWTIS OMNITO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DNHA FEYATS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STEAYF IN MONOIT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 Word Scramble</dc:title>
  <dcterms:created xsi:type="dcterms:W3CDTF">2021-10-11T08:34:23Z</dcterms:created>
  <dcterms:modified xsi:type="dcterms:W3CDTF">2021-10-11T08:34:23Z</dcterms:modified>
</cp:coreProperties>
</file>