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Enforce Policies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turn equipment off in a hurry?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hand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get caught in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take _______ when working on or with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proper _______ for your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these features on tools and equipment before you use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Choose _____ that is proper for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Wear_____ that fit your hand and are right for the work being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these are always in place when using machinery and power tools.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2021-10-11T08:33:19Z</dcterms:created>
  <dcterms:modified xsi:type="dcterms:W3CDTF">2021-10-11T08:33:19Z</dcterms:modified>
</cp:coreProperties>
</file>