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Broke    </w:t>
      </w:r>
      <w:r>
        <w:t xml:space="preserve">   Blisters    </w:t>
      </w:r>
      <w:r>
        <w:t xml:space="preserve">   Stab    </w:t>
      </w:r>
      <w:r>
        <w:t xml:space="preserve">   Freeze    </w:t>
      </w:r>
      <w:r>
        <w:t xml:space="preserve">   Mash    </w:t>
      </w:r>
      <w:r>
        <w:t xml:space="preserve">   Splinter    </w:t>
      </w:r>
      <w:r>
        <w:t xml:space="preserve">   Burn    </w:t>
      </w:r>
      <w:r>
        <w:t xml:space="preserve">   Stick    </w:t>
      </w:r>
      <w:r>
        <w:t xml:space="preserve">   Abrasion    </w:t>
      </w:r>
      <w:r>
        <w:t xml:space="preserve">   Crush    </w:t>
      </w:r>
      <w:r>
        <w:t xml:space="preserve">   Pinch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2021-10-11T08:33:29Z</dcterms:created>
  <dcterms:modified xsi:type="dcterms:W3CDTF">2021-10-11T08:33:29Z</dcterms:modified>
</cp:coreProperties>
</file>