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Rubber    </w:t>
      </w:r>
      <w:r>
        <w:t xml:space="preserve">   Protection    </w:t>
      </w:r>
      <w:r>
        <w:t xml:space="preserve">   Inspection    </w:t>
      </w:r>
      <w:r>
        <w:t xml:space="preserve">   ANSI    </w:t>
      </w:r>
      <w:r>
        <w:t xml:space="preserve">   Brothers Keeper    </w:t>
      </w:r>
      <w:r>
        <w:t xml:space="preserve">   Audit    </w:t>
      </w:r>
      <w:r>
        <w:t xml:space="preserve">   Thumb    </w:t>
      </w:r>
      <w:r>
        <w:t xml:space="preserve">   Awareness    </w:t>
      </w:r>
      <w:r>
        <w:t xml:space="preserve">   PPE    </w:t>
      </w:r>
      <w:r>
        <w:t xml:space="preserve">   Cut Resistant    </w:t>
      </w:r>
      <w:r>
        <w:t xml:space="preserve">   JSA    </w:t>
      </w:r>
      <w:r>
        <w:t xml:space="preserve">   Hazard Recognition    </w:t>
      </w:r>
      <w:r>
        <w:t xml:space="preserve">   Laceration    </w:t>
      </w:r>
      <w:r>
        <w:t xml:space="preserve">   Nitrile    </w:t>
      </w:r>
      <w:r>
        <w:t xml:space="preserve">   Palm    </w:t>
      </w:r>
      <w:r>
        <w:t xml:space="preserve">   Index    </w:t>
      </w:r>
      <w:r>
        <w:t xml:space="preserve">   Pinch Points    </w:t>
      </w:r>
      <w:r>
        <w:t xml:space="preserve">   Leather    </w:t>
      </w:r>
      <w:r>
        <w:t xml:space="preserve">   Safety    </w:t>
      </w:r>
      <w:r>
        <w:t xml:space="preserve">   Fingers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2021-10-11T08:33:34Z</dcterms:created>
  <dcterms:modified xsi:type="dcterms:W3CDTF">2021-10-11T08:33:34Z</dcterms:modified>
</cp:coreProperties>
</file>