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Hand Sewing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you sew together.  In sewing, we do NOT call it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sewing notion that has a sharp point on one end and a plastic or glass ball on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stitch fabric together.  It has a sharp point on one end and an eye on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stitch is made along the outside edge of the fabric and it wraps around the entire edge of the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stitch consists of a line of small even stitches that run in and out through the fabric without overlapping.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back or reverse side of fabric is called the ________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always neatly _______ your fabric when you clean up each day.  You should never wad or crunch it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 this to sew.  It is usually made of cotton and is found on a spool.  In sewing, we do NOT call this string.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strong stitch consists of a line of small even stitches that overlap, making the stitches on the front of the fabric look like a solid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stitch involves stitching a small piece of fabric onto a larger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store unused pins in a ______   ________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these to cut fabric.  They are bigger and have one small hole and one larger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these to trim thread or cut small amounts of fabric.  They have two identically-sized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of the fabric that has the print is called the ______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Sewing </dc:title>
  <dcterms:created xsi:type="dcterms:W3CDTF">2021-10-11T08:33:44Z</dcterms:created>
  <dcterms:modified xsi:type="dcterms:W3CDTF">2021-10-11T08:33:44Z</dcterms:modified>
</cp:coreProperties>
</file>