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Sewing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manipulate the needle, hold fabric in place, cut thread, write with tailors 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fibers spun together used in the manufacture of textiles and in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Tool that makes it easier to remove stitches along the seam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Thread comes on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Measures short distance, has adjustable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Chalk filled pencil to make temporary marks on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needs to be a ______ at the end of of the thread to secure stitching.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used to hold fabric together before the fabric is sewn together either by hand or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cut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your finger when hand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item has a handle wand metal wheel with "teeth" that is used for tracing and leaving dotted marks on the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Sharpens pins as it has sawdust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waxy coated paper transfers pattern markings onto the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hold fabric or patterns/fabric together, 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items used in sewing in addition to the main material, like buttons, snaps,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cut a zigzag edge to minimize fraying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Pins and needles should never be placed in your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measure body parts as it is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Measures long, straight distances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Sewing</dc:title>
  <dcterms:created xsi:type="dcterms:W3CDTF">2022-08-23T00:21:29Z</dcterms:created>
  <dcterms:modified xsi:type="dcterms:W3CDTF">2022-08-23T00:21:29Z</dcterms:modified>
</cp:coreProperties>
</file>