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Sewing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Felt    </w:t>
      </w:r>
      <w:r>
        <w:t xml:space="preserve">   Seam Gauge    </w:t>
      </w:r>
      <w:r>
        <w:t xml:space="preserve">   Scissors    </w:t>
      </w:r>
      <w:r>
        <w:t xml:space="preserve">   Thimble    </w:t>
      </w:r>
      <w:r>
        <w:t xml:space="preserve">   Anchor    </w:t>
      </w:r>
      <w:r>
        <w:t xml:space="preserve">   Fabric Marker    </w:t>
      </w:r>
      <w:r>
        <w:t xml:space="preserve">   Pattern    </w:t>
      </w:r>
      <w:r>
        <w:t xml:space="preserve">   Stuffing    </w:t>
      </w:r>
      <w:r>
        <w:t xml:space="preserve">   Straight Pins    </w:t>
      </w:r>
      <w:r>
        <w:t xml:space="preserve">   Pin Cushion    </w:t>
      </w:r>
      <w:r>
        <w:t xml:space="preserve">   Fabric Shears    </w:t>
      </w:r>
      <w:r>
        <w:t xml:space="preserve">   Fabric    </w:t>
      </w:r>
      <w:r>
        <w:t xml:space="preserve">   Thread    </w:t>
      </w:r>
      <w:r>
        <w:t xml:space="preserve">   Needle    </w:t>
      </w:r>
      <w:r>
        <w:t xml:space="preserve">   Seam Ripper    </w:t>
      </w:r>
      <w:r>
        <w:t xml:space="preserve">   Running Stitch    </w:t>
      </w:r>
      <w:r>
        <w:t xml:space="preserve">   Back Stitch    </w:t>
      </w:r>
      <w:r>
        <w:t xml:space="preserve">   Blanket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Sewing Word Search</dc:title>
  <dcterms:created xsi:type="dcterms:W3CDTF">2022-01-28T03:42:30Z</dcterms:created>
  <dcterms:modified xsi:type="dcterms:W3CDTF">2022-01-28T03:42:30Z</dcterms:modified>
</cp:coreProperties>
</file>