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Stitches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Backstitch    </w:t>
      </w:r>
      <w:r>
        <w:t xml:space="preserve">   Basting Stitch    </w:t>
      </w:r>
      <w:r>
        <w:t xml:space="preserve">   blanket    </w:t>
      </w:r>
      <w:r>
        <w:t xml:space="preserve">   Blind Catchstitch    </w:t>
      </w:r>
      <w:r>
        <w:t xml:space="preserve">   Blind Stitch    </w:t>
      </w:r>
      <w:r>
        <w:t xml:space="preserve">   buttonhole    </w:t>
      </w:r>
      <w:r>
        <w:t xml:space="preserve">   Catchstitch    </w:t>
      </w:r>
      <w:r>
        <w:t xml:space="preserve">   chain    </w:t>
      </w:r>
      <w:r>
        <w:t xml:space="preserve">   cross stitch    </w:t>
      </w:r>
      <w:r>
        <w:t xml:space="preserve">   Hemming Stitch    </w:t>
      </w:r>
      <w:r>
        <w:t xml:space="preserve">   Overcast Stitch    </w:t>
      </w:r>
      <w:r>
        <w:t xml:space="preserve">   Pickstitch    </w:t>
      </w:r>
      <w:r>
        <w:t xml:space="preserve">   Running Stitch    </w:t>
      </w:r>
      <w:r>
        <w:t xml:space="preserve">   Slip Stitch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Stitches</dc:title>
  <dcterms:created xsi:type="dcterms:W3CDTF">2021-10-11T08:33:25Z</dcterms:created>
  <dcterms:modified xsi:type="dcterms:W3CDTF">2021-10-11T08:33:25Z</dcterms:modified>
</cp:coreProperties>
</file>