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Therapy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Extensor tendon    </w:t>
      </w:r>
      <w:r>
        <w:t xml:space="preserve">   Impairment    </w:t>
      </w:r>
      <w:r>
        <w:t xml:space="preserve">   Osteoarthritis    </w:t>
      </w:r>
      <w:r>
        <w:t xml:space="preserve">   ADLS    </w:t>
      </w:r>
      <w:r>
        <w:t xml:space="preserve">   Function    </w:t>
      </w:r>
      <w:r>
        <w:t xml:space="preserve">   Fracture    </w:t>
      </w:r>
      <w:r>
        <w:t xml:space="preserve">   Desensitization    </w:t>
      </w:r>
      <w:r>
        <w:t xml:space="preserve">   Tingling    </w:t>
      </w:r>
      <w:r>
        <w:t xml:space="preserve">   Numbness    </w:t>
      </w:r>
      <w:r>
        <w:t xml:space="preserve">   Stiffness    </w:t>
      </w:r>
      <w:r>
        <w:t xml:space="preserve">   Edema    </w:t>
      </w:r>
      <w:r>
        <w:t xml:space="preserve">   Scar tissue    </w:t>
      </w:r>
      <w:r>
        <w:t xml:space="preserve">   Median nerve    </w:t>
      </w:r>
      <w:r>
        <w:t xml:space="preserve">   Flexor tendon    </w:t>
      </w:r>
      <w:r>
        <w:t xml:space="preserve">   Pulley    </w:t>
      </w:r>
      <w:r>
        <w:t xml:space="preserve">   Thenars    </w:t>
      </w:r>
      <w:r>
        <w:t xml:space="preserve">   Lumbricals    </w:t>
      </w:r>
      <w:r>
        <w:t xml:space="preserve">   Metacarpals    </w:t>
      </w:r>
      <w:r>
        <w:t xml:space="preserve">   Carpals    </w:t>
      </w:r>
      <w:r>
        <w:t xml:space="preserve">   Carpal tunnel    </w:t>
      </w:r>
      <w:r>
        <w:t xml:space="preserve">   PIP    </w:t>
      </w:r>
      <w:r>
        <w:t xml:space="preserve">   Trigger    </w:t>
      </w:r>
      <w:r>
        <w:t xml:space="preserve">   Dupuytrens    </w:t>
      </w:r>
      <w:r>
        <w:t xml:space="preserve">   CMC    </w:t>
      </w:r>
      <w:r>
        <w:t xml:space="preserve">   Phalanges    </w:t>
      </w:r>
      <w:r>
        <w:t xml:space="preserve">   Orthosis    </w:t>
      </w:r>
      <w:r>
        <w:t xml:space="preserve">   Splint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Therapy Week 2019</dc:title>
  <dcterms:created xsi:type="dcterms:W3CDTF">2021-10-11T08:33:55Z</dcterms:created>
  <dcterms:modified xsi:type="dcterms:W3CDTF">2021-10-11T08:33:55Z</dcterms:modified>
</cp:coreProperties>
</file>