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Chalk Box    </w:t>
      </w:r>
      <w:r>
        <w:t xml:space="preserve">   Chisel    </w:t>
      </w:r>
      <w:r>
        <w:t xml:space="preserve">   Pliers    </w:t>
      </w:r>
      <w:r>
        <w:t xml:space="preserve">   Wrench    </w:t>
      </w:r>
      <w:r>
        <w:t xml:space="preserve">   Speed Square    </w:t>
      </w:r>
      <w:r>
        <w:t xml:space="preserve">   Tape Measure    </w:t>
      </w:r>
      <w:r>
        <w:t xml:space="preserve">   Level    </w:t>
      </w:r>
      <w:r>
        <w:t xml:space="preserve">   Hacksaw    </w:t>
      </w:r>
      <w:r>
        <w:t xml:space="preserve">   Backsaw    </w:t>
      </w:r>
      <w:r>
        <w:t xml:space="preserve">   Handsaw    </w:t>
      </w:r>
      <w:r>
        <w:t xml:space="preserve">   Screwdriver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</dc:title>
  <dcterms:created xsi:type="dcterms:W3CDTF">2021-10-11T08:34:14Z</dcterms:created>
  <dcterms:modified xsi:type="dcterms:W3CDTF">2021-10-11T08:34:14Z</dcterms:modified>
</cp:coreProperties>
</file>