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hammer we use in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these over the vice jaws to stop your piece being marked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pillar drill that changes the speed of the chuck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to hold your workpiece at the bench while 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draw 90 degree lines is an engineering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drill that holds the drill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 tool used to draw circles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these while drilling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Plastic used for pac man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 tool for marking the centre of a drill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handtool used to cut metal and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tool for marking lines on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</dc:title>
  <dcterms:created xsi:type="dcterms:W3CDTF">2021-10-11T08:34:33Z</dcterms:created>
  <dcterms:modified xsi:type="dcterms:W3CDTF">2021-10-11T08:34:33Z</dcterms:modified>
</cp:coreProperties>
</file>