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allen wrench    </w:t>
      </w:r>
      <w:r>
        <w:t xml:space="preserve">   clamp    </w:t>
      </w:r>
      <w:r>
        <w:t xml:space="preserve">   crow bar    </w:t>
      </w:r>
      <w:r>
        <w:t xml:space="preserve">   drill    </w:t>
      </w:r>
      <w:r>
        <w:t xml:space="preserve">   drill bits    </w:t>
      </w:r>
      <w:r>
        <w:t xml:space="preserve">   glue    </w:t>
      </w:r>
      <w:r>
        <w:t xml:space="preserve">   knife    </w:t>
      </w:r>
      <w:r>
        <w:t xml:space="preserve">   level    </w:t>
      </w:r>
      <w:r>
        <w:t xml:space="preserve">   nail gun    </w:t>
      </w:r>
      <w:r>
        <w:t xml:space="preserve">   nuts and bolts    </w:t>
      </w:r>
      <w:r>
        <w:t xml:space="preserve">   paint brush    </w:t>
      </w:r>
      <w:r>
        <w:t xml:space="preserve">   pencil    </w:t>
      </w:r>
      <w:r>
        <w:t xml:space="preserve">   pliers    </w:t>
      </w:r>
      <w:r>
        <w:t xml:space="preserve">   plumb line    </w:t>
      </w:r>
      <w:r>
        <w:t xml:space="preserve">   ruler    </w:t>
      </w:r>
      <w:r>
        <w:t xml:space="preserve">   sanding block    </w:t>
      </w:r>
      <w:r>
        <w:t xml:space="preserve">   saw    </w:t>
      </w:r>
      <w:r>
        <w:t xml:space="preserve">   scraper    </w:t>
      </w:r>
      <w:r>
        <w:t xml:space="preserve">   screw driver    </w:t>
      </w:r>
      <w:r>
        <w:t xml:space="preserve">   sledge hammer    </w:t>
      </w:r>
      <w:r>
        <w:t xml:space="preserve">   socket    </w:t>
      </w:r>
      <w:r>
        <w:t xml:space="preserve">   stud finder    </w:t>
      </w:r>
      <w:r>
        <w:t xml:space="preserve">   tape measure    </w:t>
      </w:r>
      <w:r>
        <w:t xml:space="preserve">   wire cutter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2021-10-11T08:34:40Z</dcterms:created>
  <dcterms:modified xsi:type="dcterms:W3CDTF">2021-10-11T08:34:40Z</dcterms:modified>
</cp:coreProperties>
</file>