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loosening the soil, digging out root crops and turning over the materials in a compost 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removing trash or soil, digging canals or ditches and mixing soil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cutting planting materials and for performing other operations in the nursery.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cleaning the ground and leveling the topsoil.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for cutting of grasses and weeds, and branches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breaking hard topsoil and pulverizing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loosening the soil around the growing plants and putting small amount of manure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digging small canal,breaking hard topsoil and for digging up stones and tree stumps.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cutting bigger sized wood for post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digging holes for post and for digging out big stones and stumps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2021-10-11T08:33:36Z</dcterms:created>
  <dcterms:modified xsi:type="dcterms:W3CDTF">2021-10-11T08:33:36Z</dcterms:modified>
</cp:coreProperties>
</file>