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 Dishes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towels    </w:t>
      </w:r>
      <w:r>
        <w:t xml:space="preserve">   sink    </w:t>
      </w:r>
      <w:r>
        <w:t xml:space="preserve">   wash rag    </w:t>
      </w:r>
      <w:r>
        <w:t xml:space="preserve">   sponge    </w:t>
      </w:r>
      <w:r>
        <w:t xml:space="preserve">   wash    </w:t>
      </w:r>
      <w:r>
        <w:t xml:space="preserve">   dirty    </w:t>
      </w:r>
      <w:r>
        <w:t xml:space="preserve">   clean    </w:t>
      </w:r>
      <w:r>
        <w:t xml:space="preserve">   dry    </w:t>
      </w:r>
      <w:r>
        <w:t xml:space="preserve">   rinse    </w:t>
      </w:r>
      <w:r>
        <w:t xml:space="preserve">   sprayer    </w:t>
      </w:r>
      <w:r>
        <w:t xml:space="preserve">   warm water    </w:t>
      </w:r>
      <w:r>
        <w:t xml:space="preserve">   fork    </w:t>
      </w:r>
      <w:r>
        <w:t xml:space="preserve">   dish soap    </w:t>
      </w:r>
      <w:r>
        <w:t xml:space="preserve">   pans    </w:t>
      </w:r>
      <w:r>
        <w:t xml:space="preserve">   pots    </w:t>
      </w:r>
      <w:r>
        <w:t xml:space="preserve">   silverware    </w:t>
      </w:r>
      <w:r>
        <w:t xml:space="preserve">   dishes    </w:t>
      </w:r>
      <w:r>
        <w:t xml:space="preserve">   hand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 Dishes</dc:title>
  <dcterms:created xsi:type="dcterms:W3CDTF">2021-10-11T08:34:19Z</dcterms:created>
  <dcterms:modified xsi:type="dcterms:W3CDTF">2021-10-11T08:34:19Z</dcterms:modified>
</cp:coreProperties>
</file>