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Hand Wash Dishes</w:t>
      </w:r>
    </w:p>
    <w:p>
      <w:pPr>
        <w:pStyle w:val="Questions"/>
      </w:pPr>
      <w:r>
        <w:t xml:space="preserve">1. DNHA SAHW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EHISDS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EIRAWSVELR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PSTO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NSAP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IDHS SOPA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ORKF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RWMA RTAEW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RERAPYS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ERSIN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RDY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NCALE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YTDRI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HAWS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EPONGS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ASHW GAR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SINK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LWEOTS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 Wash Dishes</dc:title>
  <dcterms:created xsi:type="dcterms:W3CDTF">2021-10-11T08:34:21Z</dcterms:created>
  <dcterms:modified xsi:type="dcterms:W3CDTF">2021-10-11T08:34:21Z</dcterms:modified>
</cp:coreProperties>
</file>