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 and 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 Of Hands    </w:t>
      </w:r>
      <w:r>
        <w:t xml:space="preserve">   Wrists    </w:t>
      </w:r>
      <w:r>
        <w:t xml:space="preserve">   Thumbs    </w:t>
      </w:r>
      <w:r>
        <w:t xml:space="preserve">   Tips Of Fingers    </w:t>
      </w:r>
      <w:r>
        <w:t xml:space="preserve">   Interlocking Fingers    </w:t>
      </w:r>
      <w:r>
        <w:t xml:space="preserve">   Palms    </w:t>
      </w:r>
      <w:r>
        <w:t xml:space="preserve">   Soap    </w:t>
      </w:r>
      <w:r>
        <w:t xml:space="preserve">   Water    </w:t>
      </w:r>
      <w:r>
        <w:t xml:space="preserve">   Heavey Duty Gloves    </w:t>
      </w:r>
      <w:r>
        <w:t xml:space="preserve">   Goggles    </w:t>
      </w:r>
      <w:r>
        <w:t xml:space="preserve">   Apron    </w:t>
      </w:r>
      <w:r>
        <w:t xml:space="preserve">   Mask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 and PPE</dc:title>
  <dcterms:created xsi:type="dcterms:W3CDTF">2021-10-11T08:33:51Z</dcterms:created>
  <dcterms:modified xsi:type="dcterms:W3CDTF">2021-10-11T08:33:51Z</dcterms:modified>
</cp:coreProperties>
</file>