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Hand Washing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best prevention against disease is __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important time to wash your hands is after using the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washing hands use __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 is caused by a virus and can be spread by not washing your hands after using the bathroom.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washing hands rub hand together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washing your hands make sure you use a lot of 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important part of your hands to wash is under the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washing hands rub together for __ seconds.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germ that causes hepatitis A is a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germ that causes Shigella is a 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Washing</dc:title>
  <dcterms:created xsi:type="dcterms:W3CDTF">2021-10-11T08:33:40Z</dcterms:created>
  <dcterms:modified xsi:type="dcterms:W3CDTF">2021-10-11T08:33:40Z</dcterms:modified>
</cp:coreProperties>
</file>