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Touching    </w:t>
      </w:r>
      <w:r>
        <w:t xml:space="preserve">   Toilet    </w:t>
      </w:r>
      <w:r>
        <w:t xml:space="preserve">   Uws    </w:t>
      </w:r>
      <w:r>
        <w:t xml:space="preserve">   Scrub    </w:t>
      </w:r>
      <w:r>
        <w:t xml:space="preserve">   Bugs    </w:t>
      </w:r>
      <w:r>
        <w:t xml:space="preserve">   Germs    </w:t>
      </w:r>
      <w:r>
        <w:t xml:space="preserve">   Thumbs    </w:t>
      </w:r>
      <w:r>
        <w:t xml:space="preserve">   Sink    </w:t>
      </w:r>
      <w:r>
        <w:t xml:space="preserve">   Handwashing    </w:t>
      </w:r>
      <w:r>
        <w:t xml:space="preserve">   Handgel    </w:t>
      </w:r>
      <w:r>
        <w:t xml:space="preserve">   Fingers    </w:t>
      </w:r>
      <w:r>
        <w:t xml:space="preserve">   Fingernail    </w:t>
      </w:r>
      <w:r>
        <w:t xml:space="preserve">   Palms    </w:t>
      </w:r>
      <w:r>
        <w:t xml:space="preserve">   Soap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2021-10-11T08:33:07Z</dcterms:created>
  <dcterms:modified xsi:type="dcterms:W3CDTF">2021-10-11T08:33:07Z</dcterms:modified>
</cp:coreProperties>
</file>