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 you hands________eating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hands with clean, running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should__________your hands before and after treating a cut would.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_______your hands, well under clean running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______your hands by rubbing them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forget the _______of your hands!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sure to lather between your___________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_________your hands with a clean towel or air dry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Hand______________is essential!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sure to lather the backs of your hands, and ______your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a _______hand sanitizer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 your hands before_________and after treating a 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________your hands for at least 20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 you hands for at least ______seconds.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________the "Happy Birthday" song from beginning to end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the alcohol-based sanitizer that contains ______%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_______while washing your hands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2022-08-17T21:24:36Z</dcterms:created>
  <dcterms:modified xsi:type="dcterms:W3CDTF">2022-08-17T21:24:36Z</dcterms:modified>
</cp:coreProperties>
</file>