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 should be washed in 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still necessary to wash after removing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can't wash your hands, ___ can be used, as long as your hands aren't visibly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often missed with hurried handwashing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this puzzle been fun? ;)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way to prevent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part of handwashing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wash my hands to prevent the spread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make the soap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off faucet with ___ paper towel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for at least ___ seconds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2021-10-11T08:33:10Z</dcterms:created>
  <dcterms:modified xsi:type="dcterms:W3CDTF">2021-10-11T08:33:10Z</dcterms:modified>
</cp:coreProperties>
</file>