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Washing Day Unit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bacteria    </w:t>
      </w:r>
      <w:r>
        <w:t xml:space="preserve">   clean hands    </w:t>
      </w:r>
      <w:r>
        <w:t xml:space="preserve">   enterococci    </w:t>
      </w:r>
      <w:r>
        <w:t xml:space="preserve">   fingernail    </w:t>
      </w:r>
      <w:r>
        <w:t xml:space="preserve">   germs    </w:t>
      </w:r>
      <w:r>
        <w:t xml:space="preserve">   hand    </w:t>
      </w:r>
      <w:r>
        <w:t xml:space="preserve">   hand swabs    </w:t>
      </w:r>
      <w:r>
        <w:t xml:space="preserve">   handwash    </w:t>
      </w:r>
      <w:r>
        <w:t xml:space="preserve">   illness    </w:t>
      </w:r>
      <w:r>
        <w:t xml:space="preserve">   sanitiser    </w:t>
      </w:r>
      <w:r>
        <w:t xml:space="preserve">   sickness    </w:t>
      </w:r>
      <w:r>
        <w:t xml:space="preserve">   soap    </w:t>
      </w:r>
      <w:r>
        <w:t xml:space="preserve">   staphylococcus    </w:t>
      </w:r>
      <w:r>
        <w:t xml:space="preserve">   toilet    </w:t>
      </w:r>
      <w:r>
        <w:t xml:space="preserve">   virus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Washing Day Unit C</dc:title>
  <dcterms:created xsi:type="dcterms:W3CDTF">2021-10-11T08:34:12Z</dcterms:created>
  <dcterms:modified xsi:type="dcterms:W3CDTF">2021-10-11T08:34:12Z</dcterms:modified>
</cp:coreProperties>
</file>