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Wet    </w:t>
      </w:r>
      <w:r>
        <w:t xml:space="preserve">   Soap    </w:t>
      </w:r>
      <w:r>
        <w:t xml:space="preserve">   Scrub    </w:t>
      </w:r>
      <w:r>
        <w:t xml:space="preserve">   Rinse    </w:t>
      </w:r>
      <w:r>
        <w:t xml:space="preserve">   Dry    </w:t>
      </w:r>
      <w:r>
        <w:t xml:space="preserve">   Turn off    </w:t>
      </w:r>
      <w:r>
        <w:t xml:space="preserve">   Germs    </w:t>
      </w:r>
      <w:r>
        <w:t xml:space="preserve">   Healthy    </w:t>
      </w:r>
      <w:r>
        <w:t xml:space="preserve">   Sneeze    </w:t>
      </w:r>
      <w:r>
        <w:t xml:space="preserve">   Cough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2021-10-11T08:33:34Z</dcterms:created>
  <dcterms:modified xsi:type="dcterms:W3CDTF">2021-10-11T08:33:34Z</dcterms:modified>
</cp:coreProperties>
</file>