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Washing hands helps prevent the spread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can become infected if touching your eyes, nose, or ______ with dirty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Lather with soap for at least 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_______, coughing, or blowing your nose you must wash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Wash your hands ______ using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Hands should be washed with _____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playing _______ you must wash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 hygiene helps _____ the spread of illnesses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 your hands ____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must make sure to to clean under my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Dry your hands with a _______ 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forget to wash your _______ too!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sure to use ____ when washing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sure to lather the back of your hands and ______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 hands after touching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</dc:title>
  <dcterms:created xsi:type="dcterms:W3CDTF">2021-10-11T08:33:27Z</dcterms:created>
  <dcterms:modified xsi:type="dcterms:W3CDTF">2021-10-11T08:33:27Z</dcterms:modified>
</cp:coreProperties>
</file>