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and Finger Safety </w:t>
      </w:r>
    </w:p>
    <w:p>
      <w:pPr>
        <w:pStyle w:val="Questions"/>
      </w:pPr>
      <w:r>
        <w:t xml:space="preserve">1. ECLRATNOIA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GHSUINRC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PHNCI NOITP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RNIEGF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JYRIUN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ROLEREADCB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CTU TRETASNSI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EMCAICLH LEVOG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TOOUKCL AUTGOT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MOTCACMIINNUO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UBNR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OTLS ITME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AT KRIS VHIEOBRA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RENA SSMI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OSXEURPE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and Finger Safety </dc:title>
  <dcterms:created xsi:type="dcterms:W3CDTF">2021-10-11T08:33:17Z</dcterms:created>
  <dcterms:modified xsi:type="dcterms:W3CDTF">2021-10-11T08:33:17Z</dcterms:modified>
</cp:coreProperties>
</file>