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and Power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abrasive paper to smooth an edge or side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that bores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tool that cores out edges, designs, or purposeful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piece that holds wood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to make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to help mark measurement on wood that can be erased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woodcutting tool with a thin steel blade with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Tool that drives nails into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Takes 1/16" of wood off of the project in the process of leveling and smoothing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Tape that helps contractors measure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power saw that makes scrolling and angled cuts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that holds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short-handled hammer with a large head made of wood, rubber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tools used to tighten nuts and bolts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that enables architects to draw blue prints at a particular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that twists fasteners into and out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tools that are used to hold and turn bolts, nuts and round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made of steel to shape or cut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fastener that twists into material to hold materials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with a blade to remove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and Power Tools</dc:title>
  <dcterms:created xsi:type="dcterms:W3CDTF">2021-10-11T08:34:50Z</dcterms:created>
  <dcterms:modified xsi:type="dcterms:W3CDTF">2021-10-11T08:34:50Z</dcterms:modified>
</cp:coreProperties>
</file>