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and Power Tools August 2019</w:t>
      </w:r>
    </w:p>
    <w:p>
      <w:pPr>
        <w:pStyle w:val="Questions"/>
      </w:pPr>
      <w:r>
        <w:t xml:space="preserve">1. CESIHL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EFGTAMSRN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OWEPR OSCRD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STAFYE SLSGSAE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HETERAL SOLEVG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SARFMFUE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IILITNA IANINTGR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ISREBD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LNSPROAE IPORTVECET MNPEEQTIU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LDLU GEDE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and Power Tools August 2019</dc:title>
  <dcterms:created xsi:type="dcterms:W3CDTF">2021-10-11T08:34:03Z</dcterms:created>
  <dcterms:modified xsi:type="dcterms:W3CDTF">2021-10-11T08:34:03Z</dcterms:modified>
</cp:coreProperties>
</file>