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and Wrist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appear as the result of a strain on the posterior aspect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 of the 5th Metacarpal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Sprain of the ulnar collateral ligament in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extends the index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 dinner fork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 bones create the floor of the carpal tunnel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Hyperextension of PIP, flexion of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 forced into extension, PIP forced into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injury results from compression of the median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Rupture of the distal phalanx extensor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Rupture of the flexor digitorum profundus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commonly fractured carpal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flexion is performed by the flexor pollicis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  ______________ ligament creates the roof of the carpal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 nerve innervates the 4th and 5th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______________ injury is caused by a FOOSH with the wrist in pronation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and Wrist Review</dc:title>
  <dcterms:created xsi:type="dcterms:W3CDTF">2021-10-11T08:35:11Z</dcterms:created>
  <dcterms:modified xsi:type="dcterms:W3CDTF">2021-10-11T08:35:11Z</dcterms:modified>
</cp:coreProperties>
</file>