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fitting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Steel Rule    </w:t>
      </w:r>
      <w:r>
        <w:t xml:space="preserve">   Zeus Book    </w:t>
      </w:r>
      <w:r>
        <w:t xml:space="preserve">   Feeler Gauges    </w:t>
      </w:r>
      <w:r>
        <w:t xml:space="preserve">   Pillar Drill    </w:t>
      </w:r>
      <w:r>
        <w:t xml:space="preserve">   Vernier Caliper    </w:t>
      </w:r>
      <w:r>
        <w:t xml:space="preserve">   Micrometer    </w:t>
      </w:r>
      <w:r>
        <w:t xml:space="preserve">   Dividers    </w:t>
      </w:r>
      <w:r>
        <w:t xml:space="preserve">   Set Square    </w:t>
      </w:r>
      <w:r>
        <w:t xml:space="preserve">   Scriber    </w:t>
      </w:r>
      <w:r>
        <w:t xml:space="preserve">   Vice    </w:t>
      </w:r>
      <w:r>
        <w:t xml:space="preserve">   Files    </w:t>
      </w:r>
      <w:r>
        <w:t xml:space="preserve">   Hacksaw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fitting</dc:title>
  <dcterms:created xsi:type="dcterms:W3CDTF">2021-10-11T08:34:06Z</dcterms:created>
  <dcterms:modified xsi:type="dcterms:W3CDTF">2021-10-11T08:34:06Z</dcterms:modified>
</cp:coreProperties>
</file>