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lotion    </w:t>
      </w:r>
      <w:r>
        <w:t xml:space="preserve">   palms    </w:t>
      </w:r>
      <w:r>
        <w:t xml:space="preserve">   clean    </w:t>
      </w:r>
      <w:r>
        <w:t xml:space="preserve">   rubbing    </w:t>
      </w:r>
      <w:r>
        <w:t xml:space="preserve">   friction    </w:t>
      </w:r>
      <w:r>
        <w:t xml:space="preserve">   clostridium difficile    </w:t>
      </w:r>
      <w:r>
        <w:t xml:space="preserve">   infection    </w:t>
      </w:r>
      <w:r>
        <w:t xml:space="preserve">   soap    </w:t>
      </w:r>
      <w:r>
        <w:t xml:space="preserve">   gloves    </w:t>
      </w:r>
      <w:r>
        <w:t xml:space="preserve">   MRSA    </w:t>
      </w:r>
      <w:r>
        <w:t xml:space="preserve">   fomite    </w:t>
      </w:r>
      <w:r>
        <w:t xml:space="preserve">   dirty    </w:t>
      </w:r>
      <w:r>
        <w:t xml:space="preserve">   contaminated    </w:t>
      </w:r>
      <w:r>
        <w:t xml:space="preserve">   running    </w:t>
      </w:r>
      <w:r>
        <w:t xml:space="preserve">   fingernails    </w:t>
      </w:r>
      <w:r>
        <w:t xml:space="preserve">   alcohol gel    </w:t>
      </w:r>
      <w:r>
        <w:t xml:space="preserve">   thumbs    </w:t>
      </w:r>
      <w:r>
        <w:t xml:space="preserve">   scrub    </w:t>
      </w:r>
      <w:r>
        <w:t xml:space="preserve">   sanitizer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</dc:title>
  <dcterms:created xsi:type="dcterms:W3CDTF">2021-10-11T08:32:35Z</dcterms:created>
  <dcterms:modified xsi:type="dcterms:W3CDTF">2021-10-11T08:32:35Z</dcterms:modified>
</cp:coreProperties>
</file>