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appropriate    </w:t>
      </w:r>
      <w:r>
        <w:t xml:space="preserve">   behave    </w:t>
      </w:r>
      <w:r>
        <w:t xml:space="preserve">   pillow    </w:t>
      </w:r>
      <w:r>
        <w:t xml:space="preserve">   creature    </w:t>
      </w:r>
      <w:r>
        <w:t xml:space="preserve">   back stitch    </w:t>
      </w:r>
      <w:r>
        <w:t xml:space="preserve">   button    </w:t>
      </w:r>
      <w:r>
        <w:t xml:space="preserve">   color    </w:t>
      </w:r>
      <w:r>
        <w:t xml:space="preserve">   felt    </w:t>
      </w:r>
      <w:r>
        <w:t xml:space="preserve">   fabric    </w:t>
      </w:r>
      <w:r>
        <w:t xml:space="preserve">   baggie    </w:t>
      </w:r>
      <w:r>
        <w:t xml:space="preserve">   scissors    </w:t>
      </w:r>
      <w:r>
        <w:t xml:space="preserve">   pin cushion    </w:t>
      </w:r>
      <w:r>
        <w:t xml:space="preserve">   whip stitch    </w:t>
      </w:r>
      <w:r>
        <w:t xml:space="preserve">   running stitch    </w:t>
      </w:r>
      <w:r>
        <w:t xml:space="preserve">   knot    </w:t>
      </w:r>
      <w:r>
        <w:t xml:space="preserve">   stitch    </w:t>
      </w:r>
      <w:r>
        <w:t xml:space="preserve">   magnet    </w:t>
      </w:r>
      <w:r>
        <w:t xml:space="preserve">   pin    </w:t>
      </w:r>
      <w:r>
        <w:t xml:space="preserve">   needle    </w:t>
      </w:r>
      <w:r>
        <w:t xml:space="preserve">   secure    </w:t>
      </w:r>
      <w:r>
        <w:t xml:space="preserve">   spool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sewing</dc:title>
  <dcterms:created xsi:type="dcterms:W3CDTF">2021-10-11T08:33:12Z</dcterms:created>
  <dcterms:modified xsi:type="dcterms:W3CDTF">2021-10-11T08:33:12Z</dcterms:modified>
</cp:coreProperties>
</file>