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Hand tools</w:t>
      </w:r>
    </w:p>
    <w:p>
      <w:pPr>
        <w:pStyle w:val="Questions"/>
      </w:pPr>
      <w:r>
        <w:t xml:space="preserve">1. eguog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eax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khiellcan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hapla arquse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cmretio sehcli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obacrrw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llartcaocu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rvwderesicr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tlrmema hased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rmsnoya bist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lineglf xea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foer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tachhte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ryt rasque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raebte lnpea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inbrog necimah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anli chnpu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klocb npeal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lskci clhsei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edaz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rcspliae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sftoenrr tsib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23. lupbm obb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egewd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25. etap uameers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26. cblko nleap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27. agmrinf egp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28. plaetemt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Gouge    </w:t>
      </w:r>
      <w:r>
        <w:t xml:space="preserve">   Axe    </w:t>
      </w:r>
      <w:r>
        <w:t xml:space="preserve">   Chalkline     </w:t>
      </w:r>
      <w:r>
        <w:t xml:space="preserve">   Alpha square    </w:t>
      </w:r>
      <w:r>
        <w:t xml:space="preserve">   Mortice chisel    </w:t>
      </w:r>
      <w:r>
        <w:t xml:space="preserve">   Crowbar    </w:t>
      </w:r>
      <w:r>
        <w:t xml:space="preserve">   Calculator    </w:t>
      </w:r>
      <w:r>
        <w:t xml:space="preserve">   Screwdriver    </w:t>
      </w:r>
      <w:r>
        <w:t xml:space="preserve">   Trammel heads    </w:t>
      </w:r>
      <w:r>
        <w:t xml:space="preserve">   Masonry bits    </w:t>
      </w:r>
      <w:r>
        <w:t xml:space="preserve">   Felling axe    </w:t>
      </w:r>
      <w:r>
        <w:t xml:space="preserve">   Froe    </w:t>
      </w:r>
      <w:r>
        <w:t xml:space="preserve">   Hatchet    </w:t>
      </w:r>
      <w:r>
        <w:t xml:space="preserve">   Try square    </w:t>
      </w:r>
      <w:r>
        <w:t xml:space="preserve">   Rebate plane    </w:t>
      </w:r>
      <w:r>
        <w:t xml:space="preserve">   Boring machine    </w:t>
      </w:r>
      <w:r>
        <w:t xml:space="preserve">   Nail punch    </w:t>
      </w:r>
      <w:r>
        <w:t xml:space="preserve">   Block Plane    </w:t>
      </w:r>
      <w:r>
        <w:t xml:space="preserve">   Slick chisel    </w:t>
      </w:r>
      <w:r>
        <w:t xml:space="preserve">   Adze    </w:t>
      </w:r>
      <w:r>
        <w:t xml:space="preserve">   Calipers    </w:t>
      </w:r>
      <w:r>
        <w:t xml:space="preserve">   Forstner bits    </w:t>
      </w:r>
      <w:r>
        <w:t xml:space="preserve">   Plumb bob    </w:t>
      </w:r>
      <w:r>
        <w:t xml:space="preserve">   Wedge    </w:t>
      </w:r>
      <w:r>
        <w:t xml:space="preserve">   Tape measure    </w:t>
      </w:r>
      <w:r>
        <w:t xml:space="preserve">   Block Plane    </w:t>
      </w:r>
      <w:r>
        <w:t xml:space="preserve">   Framing peg    </w:t>
      </w:r>
      <w:r>
        <w:t xml:space="preserve">   Template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 tools</dc:title>
  <dcterms:created xsi:type="dcterms:W3CDTF">2021-10-11T08:33:53Z</dcterms:created>
  <dcterms:modified xsi:type="dcterms:W3CDTF">2021-10-11T08:33:53Z</dcterms:modified>
</cp:coreProperties>
</file>