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Illness    </w:t>
      </w:r>
      <w:r>
        <w:t xml:space="preserve">   Sanitizer    </w:t>
      </w:r>
      <w:r>
        <w:t xml:space="preserve">   Fingers    </w:t>
      </w:r>
      <w:r>
        <w:t xml:space="preserve">   Paper towel    </w:t>
      </w:r>
      <w:r>
        <w:t xml:space="preserve">   Dirty    </w:t>
      </w:r>
      <w:r>
        <w:t xml:space="preserve">   Bubbles    </w:t>
      </w:r>
      <w:r>
        <w:t xml:space="preserve">   Wash hands    </w:t>
      </w:r>
      <w:r>
        <w:t xml:space="preserve">   Health    </w:t>
      </w:r>
      <w:r>
        <w:t xml:space="preserve">   Clean    </w:t>
      </w:r>
      <w:r>
        <w:t xml:space="preserve">   Stool    </w:t>
      </w:r>
      <w:r>
        <w:t xml:space="preserve">   Sink    </w:t>
      </w:r>
      <w:r>
        <w:t xml:space="preserve">   Diseases    </w:t>
      </w:r>
      <w:r>
        <w:t xml:space="preserve">   Warm Water    </w:t>
      </w:r>
      <w:r>
        <w:t xml:space="preserve">   Germs    </w:t>
      </w:r>
      <w:r>
        <w:t xml:space="preserve">   Soap    </w:t>
      </w:r>
      <w:r>
        <w:t xml:space="preserve">   Bathroom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 </dc:title>
  <dcterms:created xsi:type="dcterms:W3CDTF">2021-10-11T08:34:00Z</dcterms:created>
  <dcterms:modified xsi:type="dcterms:W3CDTF">2021-10-11T08:34:00Z</dcterms:modified>
</cp:coreProperties>
</file>