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washing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important to ____ your hands after washing to prevent bacteria growth and skin irritation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____ is not an effective substitute for hand washing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 be used to turn off tap water after washing your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should be kept short in order to prevent spreading infection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Singing _____ twice is the amount of time I should be washing my hands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important step in prevention of infection from germs and disease is___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should wash my hands __ handling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should wash my hands for _____ seconds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wash my hands to prevent the spread o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Hands should be washed in ____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washing</dc:title>
  <dcterms:created xsi:type="dcterms:W3CDTF">2021-10-11T08:32:56Z</dcterms:created>
  <dcterms:modified xsi:type="dcterms:W3CDTF">2021-10-11T08:32:56Z</dcterms:modified>
</cp:coreProperties>
</file>