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 washing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airdry    </w:t>
      </w:r>
      <w:r>
        <w:t xml:space="preserve">   between    </w:t>
      </w:r>
      <w:r>
        <w:t xml:space="preserve">   clean    </w:t>
      </w:r>
      <w:r>
        <w:t xml:space="preserve">   cough    </w:t>
      </w:r>
      <w:r>
        <w:t xml:space="preserve">   dirty    </w:t>
      </w:r>
      <w:r>
        <w:t xml:space="preserve">   dry    </w:t>
      </w:r>
      <w:r>
        <w:t xml:space="preserve">   eat    </w:t>
      </w:r>
      <w:r>
        <w:t xml:space="preserve">   fingers    </w:t>
      </w:r>
      <w:r>
        <w:t xml:space="preserve">   germs    </w:t>
      </w:r>
      <w:r>
        <w:t xml:space="preserve">   happybirthday    </w:t>
      </w:r>
      <w:r>
        <w:t xml:space="preserve">   knuckles    </w:t>
      </w:r>
      <w:r>
        <w:t xml:space="preserve">   lather    </w:t>
      </w:r>
      <w:r>
        <w:t xml:space="preserve">   nails    </w:t>
      </w:r>
      <w:r>
        <w:t xml:space="preserve">   palms    </w:t>
      </w:r>
      <w:r>
        <w:t xml:space="preserve">   protect    </w:t>
      </w:r>
      <w:r>
        <w:t xml:space="preserve">   rinse    </w:t>
      </w:r>
      <w:r>
        <w:t xml:space="preserve">   rub    </w:t>
      </w:r>
      <w:r>
        <w:t xml:space="preserve">   runningwater    </w:t>
      </w:r>
      <w:r>
        <w:t xml:space="preserve">   sneeze    </w:t>
      </w:r>
      <w:r>
        <w:t xml:space="preserve">   soap    </w:t>
      </w:r>
      <w:r>
        <w:t xml:space="preserve">   spread    </w:t>
      </w:r>
      <w:r>
        <w:t xml:space="preserve">   squeezebottle    </w:t>
      </w:r>
      <w:r>
        <w:t xml:space="preserve">   tap    </w:t>
      </w:r>
      <w:r>
        <w:t xml:space="preserve">   tippytap    </w:t>
      </w:r>
      <w:r>
        <w:t xml:space="preserve">   toilet    </w:t>
      </w:r>
      <w:r>
        <w:t xml:space="preserve">   towel    </w:t>
      </w:r>
      <w:r>
        <w:t xml:space="preserve">   under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washing</dc:title>
  <dcterms:created xsi:type="dcterms:W3CDTF">2021-10-11T08:34:44Z</dcterms:created>
  <dcterms:modified xsi:type="dcterms:W3CDTF">2021-10-11T08:34:44Z</dcterms:modified>
</cp:coreProperties>
</file>