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runny nose    </w:t>
      </w:r>
      <w:r>
        <w:t xml:space="preserve">   tissue    </w:t>
      </w:r>
      <w:r>
        <w:t xml:space="preserve">   hands    </w:t>
      </w:r>
      <w:r>
        <w:t xml:space="preserve">   soap    </w:t>
      </w:r>
      <w:r>
        <w:t xml:space="preserve">   tippy tap    </w:t>
      </w:r>
      <w:r>
        <w:t xml:space="preserve">   under    </w:t>
      </w:r>
      <w:r>
        <w:t xml:space="preserve">   tap    </w:t>
      </w:r>
      <w:r>
        <w:t xml:space="preserve">   close    </w:t>
      </w:r>
      <w:r>
        <w:t xml:space="preserve">   air dry    </w:t>
      </w:r>
      <w:r>
        <w:t xml:space="preserve">   dry    </w:t>
      </w:r>
      <w:r>
        <w:t xml:space="preserve">   towel    </w:t>
      </w:r>
      <w:r>
        <w:t xml:space="preserve">   rinse    </w:t>
      </w:r>
      <w:r>
        <w:t xml:space="preserve">   thumb    </w:t>
      </w:r>
      <w:r>
        <w:t xml:space="preserve">   palms    </w:t>
      </w:r>
      <w:r>
        <w:t xml:space="preserve">   fingers    </w:t>
      </w:r>
      <w:r>
        <w:t xml:space="preserve">   nails    </w:t>
      </w:r>
      <w:r>
        <w:t xml:space="preserve">   lather    </w:t>
      </w:r>
      <w:r>
        <w:t xml:space="preserve">   sing    </w:t>
      </w:r>
      <w:r>
        <w:t xml:space="preserve">   happy birthday    </w:t>
      </w:r>
      <w:r>
        <w:t xml:space="preserve">   rub    </w:t>
      </w:r>
      <w:r>
        <w:t xml:space="preserve">   clean    </w:t>
      </w:r>
      <w:r>
        <w:t xml:space="preserve">   running water    </w:t>
      </w:r>
      <w:r>
        <w:t xml:space="preserve">   eat    </w:t>
      </w:r>
      <w:r>
        <w:t xml:space="preserve">   germs    </w:t>
      </w:r>
      <w:r>
        <w:t xml:space="preserve">   dirty    </w:t>
      </w:r>
      <w:r>
        <w:t xml:space="preserve">   sneeze    </w:t>
      </w:r>
      <w:r>
        <w:t xml:space="preserve">   cough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2021-10-11T08:34:47Z</dcterms:created>
  <dcterms:modified xsi:type="dcterms:W3CDTF">2021-10-11T08:34:47Z</dcterms:modified>
</cp:coreProperties>
</file>