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washing and sanitising word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Prevents the contamination of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20 seconds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Washing our hands prevents the spread of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Paper towel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soap and water unavailable, you should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hand wash only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example of when to wash your hands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Bacteria and viruses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should you wash your hands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Hand washing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use this to turn off tap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When contaminated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Sinks should preferably be?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Alcohol based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sneezing , coughing or wiping your nose you should?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soap and running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washing your hands ensure you have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Use sanitiser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 sanitiser should be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diluted sanitiser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site has only one sink they shouls spray this after dishwashing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wash your hands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washing and sanitising word match</dc:title>
  <dcterms:created xsi:type="dcterms:W3CDTF">2021-10-11T08:34:21Z</dcterms:created>
  <dcterms:modified xsi:type="dcterms:W3CDTF">2021-10-11T08:34:21Z</dcterms:modified>
</cp:coreProperties>
</file>