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Handa's Surprise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Small"/>
      </w:pPr>
      <w:r>
        <w:t xml:space="preserve">   Zebra    </w:t>
      </w:r>
      <w:r>
        <w:t xml:space="preserve">   Banana    </w:t>
      </w:r>
      <w:r>
        <w:t xml:space="preserve">   Akeyo    </w:t>
      </w:r>
      <w:r>
        <w:t xml:space="preserve">   Kenya    </w:t>
      </w:r>
      <w:r>
        <w:t xml:space="preserve">   Basket    </w:t>
      </w:r>
      <w:r>
        <w:t xml:space="preserve">   Elephant    </w:t>
      </w:r>
      <w:r>
        <w:t xml:space="preserve">   Giraffe    </w:t>
      </w:r>
      <w:r>
        <w:t xml:space="preserve">   Mango    </w:t>
      </w:r>
      <w:r>
        <w:t xml:space="preserve">   Monkey    </w:t>
      </w:r>
      <w:r>
        <w:t xml:space="preserve">   Surprise    </w:t>
      </w:r>
      <w:r>
        <w:t xml:space="preserve">   Handa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Handa's Surprise</dc:title>
  <dcterms:created xsi:type="dcterms:W3CDTF">2021-10-11T08:33:12Z</dcterms:created>
  <dcterms:modified xsi:type="dcterms:W3CDTF">2021-10-11T08:33:12Z</dcterms:modified>
</cp:coreProperties>
</file>