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corners    </w:t>
      </w:r>
      <w:r>
        <w:t xml:space="preserve">   dribble    </w:t>
      </w:r>
      <w:r>
        <w:t xml:space="preserve">   foul    </w:t>
      </w:r>
      <w:r>
        <w:t xml:space="preserve">   goalie    </w:t>
      </w:r>
      <w:r>
        <w:t xml:space="preserve">   handball    </w:t>
      </w:r>
      <w:r>
        <w:t xml:space="preserve">   jumpshot    </w:t>
      </w:r>
      <w:r>
        <w:t xml:space="preserve">   mark    </w:t>
      </w:r>
      <w:r>
        <w:t xml:space="preserve">   penalty throw    </w:t>
      </w:r>
      <w:r>
        <w:t xml:space="preserve">   shoot    </w:t>
      </w:r>
      <w:r>
        <w:t xml:space="preserve">   teams    </w:t>
      </w:r>
      <w:r>
        <w:t xml:space="preserve">   three steps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Handball </dc:title>
  <dcterms:created xsi:type="dcterms:W3CDTF">2021-10-11T08:33:23Z</dcterms:created>
  <dcterms:modified xsi:type="dcterms:W3CDTF">2021-10-11T08:33:23Z</dcterms:modified>
</cp:coreProperties>
</file>