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Handball</w:t>
      </w:r>
    </w:p>
    <w:p>
      <w:pPr>
        <w:pStyle w:val="Questions"/>
      </w:pPr>
      <w:r>
        <w:t xml:space="preserve">1. OLGAIE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RAPLEY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AHDALNLB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EFSNFEO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LABL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SDNFEEE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PHALCISY NAODEITCU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TNNOTDUOICIR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ORTCU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GYM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LLBA ISEZ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LUSRE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LKISSL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ABLL ALIGNHND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EMAGS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LSLDRI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SCORE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LGASO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EAMT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CSAPE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OTWKEARM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VESNE ERPLSYA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GSPNSAI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HCTGAICN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SIOTGHNO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NGGUADRI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YEE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HNAD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ANOORINICDOT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EP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31. PTRSO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HNTRIGWO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goalie    </w:t>
      </w:r>
      <w:r>
        <w:t xml:space="preserve">   player    </w:t>
      </w:r>
      <w:r>
        <w:t xml:space="preserve">   handball    </w:t>
      </w:r>
      <w:r>
        <w:t xml:space="preserve">   offense    </w:t>
      </w:r>
      <w:r>
        <w:t xml:space="preserve">   ball    </w:t>
      </w:r>
      <w:r>
        <w:t xml:space="preserve">   defense    </w:t>
      </w:r>
      <w:r>
        <w:t xml:space="preserve">   physical education    </w:t>
      </w:r>
      <w:r>
        <w:t xml:space="preserve">   introduction    </w:t>
      </w:r>
      <w:r>
        <w:t xml:space="preserve">   court    </w:t>
      </w:r>
      <w:r>
        <w:t xml:space="preserve">   gym    </w:t>
      </w:r>
      <w:r>
        <w:t xml:space="preserve">   ball size    </w:t>
      </w:r>
      <w:r>
        <w:t xml:space="preserve">   rules    </w:t>
      </w:r>
      <w:r>
        <w:t xml:space="preserve">   skills    </w:t>
      </w:r>
      <w:r>
        <w:t xml:space="preserve">   ball handling    </w:t>
      </w:r>
      <w:r>
        <w:t xml:space="preserve">   games    </w:t>
      </w:r>
      <w:r>
        <w:t xml:space="preserve">   drills    </w:t>
      </w:r>
      <w:r>
        <w:t xml:space="preserve">   score    </w:t>
      </w:r>
      <w:r>
        <w:t xml:space="preserve">   goals    </w:t>
      </w:r>
      <w:r>
        <w:t xml:space="preserve">   team    </w:t>
      </w:r>
      <w:r>
        <w:t xml:space="preserve">   space    </w:t>
      </w:r>
      <w:r>
        <w:t xml:space="preserve">   teamwork    </w:t>
      </w:r>
      <w:r>
        <w:t xml:space="preserve">   seven players    </w:t>
      </w:r>
      <w:r>
        <w:t xml:space="preserve">   passing    </w:t>
      </w:r>
      <w:r>
        <w:t xml:space="preserve">   catching    </w:t>
      </w:r>
      <w:r>
        <w:t xml:space="preserve">   shooting    </w:t>
      </w:r>
      <w:r>
        <w:t xml:space="preserve">   guarding    </w:t>
      </w:r>
      <w:r>
        <w:t xml:space="preserve">   eye     </w:t>
      </w:r>
      <w:r>
        <w:t xml:space="preserve">   hand    </w:t>
      </w:r>
      <w:r>
        <w:t xml:space="preserve">   coordination    </w:t>
      </w:r>
      <w:r>
        <w:t xml:space="preserve">   PE    </w:t>
      </w:r>
      <w:r>
        <w:t xml:space="preserve">   sport    </w:t>
      </w:r>
      <w:r>
        <w:t xml:space="preserve">   throwing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Handball</dc:title>
  <dcterms:created xsi:type="dcterms:W3CDTF">2021-10-11T08:33:25Z</dcterms:created>
  <dcterms:modified xsi:type="dcterms:W3CDTF">2021-10-11T08:33:25Z</dcterms:modified>
</cp:coreProperties>
</file>