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walden pe    </w:t>
      </w:r>
      <w:r>
        <w:t xml:space="preserve">   captain    </w:t>
      </w:r>
      <w:r>
        <w:t xml:space="preserve">   turn over    </w:t>
      </w:r>
      <w:r>
        <w:t xml:space="preserve">   block    </w:t>
      </w:r>
      <w:r>
        <w:t xml:space="preserve">   goff    </w:t>
      </w:r>
      <w:r>
        <w:t xml:space="preserve">   three seconds    </w:t>
      </w:r>
      <w:r>
        <w:t xml:space="preserve">   crease    </w:t>
      </w:r>
      <w:r>
        <w:t xml:space="preserve">   olympics    </w:t>
      </w:r>
      <w:r>
        <w:t xml:space="preserve">   dribbling    </w:t>
      </w:r>
      <w:r>
        <w:t xml:space="preserve">   free throw    </w:t>
      </w:r>
      <w:r>
        <w:t xml:space="preserve">   pivot    </w:t>
      </w:r>
      <w:r>
        <w:t xml:space="preserve">   offense    </w:t>
      </w:r>
      <w:r>
        <w:t xml:space="preserve">   defense    </w:t>
      </w:r>
      <w:r>
        <w:t xml:space="preserve">   penalties    </w:t>
      </w:r>
      <w:r>
        <w:t xml:space="preserve">   jump shot    </w:t>
      </w:r>
      <w:r>
        <w:t xml:space="preserve">   goal keeper    </w:t>
      </w:r>
      <w:r>
        <w:t xml:space="preserve">   throw in    </w:t>
      </w:r>
      <w:r>
        <w:t xml:space="preserve">   handball    </w:t>
      </w:r>
      <w:r>
        <w:t xml:space="preserve">   three steps    </w:t>
      </w:r>
      <w:r>
        <w:t xml:space="preserve">   wingman    </w:t>
      </w:r>
      <w:r>
        <w:t xml:space="preserve">   team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Handball</dc:title>
  <dcterms:created xsi:type="dcterms:W3CDTF">2021-10-11T08:33:53Z</dcterms:created>
  <dcterms:modified xsi:type="dcterms:W3CDTF">2021-10-11T08:33:53Z</dcterms:modified>
</cp:coreProperties>
</file>