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Handbook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Respect    </w:t>
      </w:r>
      <w:r>
        <w:t xml:space="preserve">   Discipline    </w:t>
      </w:r>
      <w:r>
        <w:t xml:space="preserve">   Formation    </w:t>
      </w:r>
      <w:r>
        <w:t xml:space="preserve">   AI    </w:t>
      </w:r>
      <w:r>
        <w:t xml:space="preserve">   ASU    </w:t>
      </w:r>
      <w:r>
        <w:t xml:space="preserve">   Awards    </w:t>
      </w:r>
      <w:r>
        <w:t xml:space="preserve">   Battalioncommander    </w:t>
      </w:r>
      <w:r>
        <w:t xml:space="preserve">   Cadet    </w:t>
      </w:r>
      <w:r>
        <w:t xml:space="preserve">   Cadetchallenge    </w:t>
      </w:r>
      <w:r>
        <w:t xml:space="preserve">   Cadetcreed    </w:t>
      </w:r>
      <w:r>
        <w:t xml:space="preserve">   Cadetreference    </w:t>
      </w:r>
      <w:r>
        <w:t xml:space="preserve">   Commandsergeantmajor    </w:t>
      </w:r>
      <w:r>
        <w:t xml:space="preserve">   Companycommander    </w:t>
      </w:r>
      <w:r>
        <w:t xml:space="preserve">   Direction    </w:t>
      </w:r>
      <w:r>
        <w:t xml:space="preserve">   Drillteam    </w:t>
      </w:r>
      <w:r>
        <w:t xml:space="preserve">   Enlisted    </w:t>
      </w:r>
      <w:r>
        <w:t xml:space="preserve">   Handbook    </w:t>
      </w:r>
      <w:r>
        <w:t xml:space="preserve">   Honesty    </w:t>
      </w:r>
      <w:r>
        <w:t xml:space="preserve">   Inspections    </w:t>
      </w:r>
      <w:r>
        <w:t xml:space="preserve">   Integrity    </w:t>
      </w:r>
      <w:r>
        <w:t xml:space="preserve">   Leadership    </w:t>
      </w:r>
      <w:r>
        <w:t xml:space="preserve">   Marching    </w:t>
      </w:r>
      <w:r>
        <w:t xml:space="preserve">   Marksmanship    </w:t>
      </w:r>
      <w:r>
        <w:t xml:space="preserve">   Motivation    </w:t>
      </w:r>
      <w:r>
        <w:t xml:space="preserve">   Officer    </w:t>
      </w:r>
      <w:r>
        <w:t xml:space="preserve">   Parades    </w:t>
      </w:r>
      <w:r>
        <w:t xml:space="preserve">   Promotionpoints    </w:t>
      </w:r>
      <w:r>
        <w:t xml:space="preserve">   Purpose    </w:t>
      </w:r>
      <w:r>
        <w:t xml:space="preserve">   SAI    </w:t>
      </w:r>
      <w:r>
        <w:t xml:space="preserve">   Squadleader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Handbook Word Search</dc:title>
  <dcterms:created xsi:type="dcterms:W3CDTF">2021-10-11T08:33:16Z</dcterms:created>
  <dcterms:modified xsi:type="dcterms:W3CDTF">2021-10-11T08:33:16Z</dcterms:modified>
</cp:coreProperties>
</file>