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Handcart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Arthur Parker    </w:t>
      </w:r>
      <w:r>
        <w:t xml:space="preserve">   blessings    </w:t>
      </w:r>
      <w:r>
        <w:t xml:space="preserve">   buffalo    </w:t>
      </w:r>
      <w:r>
        <w:t xml:space="preserve">   C Allen Huntington    </w:t>
      </w:r>
      <w:r>
        <w:t xml:space="preserve">   courageous    </w:t>
      </w:r>
      <w:r>
        <w:t xml:space="preserve">   David Kimball    </w:t>
      </w:r>
      <w:r>
        <w:t xml:space="preserve">   endure    </w:t>
      </w:r>
      <w:r>
        <w:t xml:space="preserve">   Ephraim Hanks    </w:t>
      </w:r>
      <w:r>
        <w:t xml:space="preserve">   frostbite    </w:t>
      </w:r>
      <w:r>
        <w:t xml:space="preserve">   George Grant    </w:t>
      </w:r>
      <w:r>
        <w:t xml:space="preserve">   handcart    </w:t>
      </w:r>
      <w:r>
        <w:t xml:space="preserve">   Martin    </w:t>
      </w:r>
      <w:r>
        <w:t xml:space="preserve">   Mary Goble    </w:t>
      </w:r>
      <w:r>
        <w:t xml:space="preserve">   patience    </w:t>
      </w:r>
      <w:r>
        <w:t xml:space="preserve">   Sweetwater    </w:t>
      </w:r>
      <w:r>
        <w:t xml:space="preserve">   trials    </w:t>
      </w:r>
      <w:r>
        <w:t xml:space="preserve">   valiant    </w:t>
      </w:r>
      <w:r>
        <w:t xml:space="preserve">   Willie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Handcart companies</dc:title>
  <dcterms:created xsi:type="dcterms:W3CDTF">2021-10-11T08:33:27Z</dcterms:created>
  <dcterms:modified xsi:type="dcterms:W3CDTF">2021-10-11T08:33:27Z</dcterms:modified>
</cp:coreProperties>
</file>