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 of oorhandig (iets) in ruil vir geld.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gee 'n appel vir Sannie en kry 'n appel terug.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Die koop en verkoop, ruil en verruil van goedere.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Suid-Afrika koop klere van China af. Watter aksie vind hier plaas?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Goedere soos olie, steenkool en 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Verkry iets in ruil vir 'n betaling.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Jan ruil sy John Deere hoed vir Adam se New Holland hoed wat dieselfde waarde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Dinge wat mense koop en verkoop.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soort weer wat in 'n gebied ervaar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Hoeveel iets werd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Suid-Afrika verkoop suiker aan Japan. Watter aksie vind hier plaas?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Handel</dc:title>
  <dcterms:created xsi:type="dcterms:W3CDTF">2021-10-11T08:34:14Z</dcterms:created>
  <dcterms:modified xsi:type="dcterms:W3CDTF">2021-10-11T08:34:14Z</dcterms:modified>
</cp:coreProperties>
</file>