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dienste    </w:t>
      </w:r>
      <w:r>
        <w:t xml:space="preserve">   fabrieke    </w:t>
      </w:r>
      <w:r>
        <w:t xml:space="preserve">   goedere    </w:t>
      </w:r>
      <w:r>
        <w:t xml:space="preserve">   invoere    </w:t>
      </w:r>
      <w:r>
        <w:t xml:space="preserve">   klimaat    </w:t>
      </w:r>
      <w:r>
        <w:t xml:space="preserve">   musikant    </w:t>
      </w:r>
      <w:r>
        <w:t xml:space="preserve">   proses    </w:t>
      </w:r>
      <w:r>
        <w:t xml:space="preserve">   ruil    </w:t>
      </w:r>
      <w:r>
        <w:t xml:space="preserve">   skrynwerker    </w:t>
      </w:r>
      <w:r>
        <w:t xml:space="preserve">   uitbuiting    </w:t>
      </w:r>
      <w:r>
        <w:t xml:space="preserve">   uitvoere    </w:t>
      </w:r>
      <w:r>
        <w:t xml:space="preserve">   waarde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</dc:title>
  <dcterms:created xsi:type="dcterms:W3CDTF">2021-10-11T08:34:28Z</dcterms:created>
  <dcterms:modified xsi:type="dcterms:W3CDTF">2021-10-11T08:34:28Z</dcterms:modified>
</cp:coreProperties>
</file>