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Handforth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Garage    </w:t>
      </w:r>
      <w:r>
        <w:t xml:space="preserve">   Farm    </w:t>
      </w:r>
      <w:r>
        <w:t xml:space="preserve">   Garden centre    </w:t>
      </w:r>
      <w:r>
        <w:t xml:space="preserve">   Schools    </w:t>
      </w:r>
      <w:r>
        <w:t xml:space="preserve">   Community centre    </w:t>
      </w:r>
      <w:r>
        <w:t xml:space="preserve">   Library    </w:t>
      </w:r>
      <w:r>
        <w:t xml:space="preserve">   Postbox    </w:t>
      </w:r>
      <w:r>
        <w:t xml:space="preserve">   Doctors    </w:t>
      </w:r>
      <w:r>
        <w:t xml:space="preserve">   Dentist    </w:t>
      </w:r>
      <w:r>
        <w:t xml:space="preserve">   Vets    </w:t>
      </w:r>
      <w:r>
        <w:t xml:space="preserve">   Houses    </w:t>
      </w:r>
      <w:r>
        <w:t xml:space="preserve">   Churches    </w:t>
      </w:r>
      <w:r>
        <w:t xml:space="preserve">   People    </w:t>
      </w:r>
      <w:r>
        <w:t xml:space="preserve">   Parks    </w:t>
      </w:r>
      <w:r>
        <w:t xml:space="preserve">   Shops    </w:t>
      </w:r>
      <w:r>
        <w:t xml:space="preserve">   Train station    </w:t>
      </w:r>
      <w:r>
        <w:t xml:space="preserve">   buses    </w:t>
      </w:r>
      <w:r>
        <w:t xml:space="preserve">   handforth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Handforth </dc:title>
  <dcterms:created xsi:type="dcterms:W3CDTF">2021-10-11T08:33:09Z</dcterms:created>
  <dcterms:modified xsi:type="dcterms:W3CDTF">2021-10-11T08:33:09Z</dcterms:modified>
</cp:coreProperties>
</file>