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Handgun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Ammunition    </w:t>
      </w:r>
      <w:r>
        <w:t xml:space="preserve">   Bullseye    </w:t>
      </w:r>
      <w:r>
        <w:t xml:space="preserve">   Caliber    </w:t>
      </w:r>
      <w:r>
        <w:t xml:space="preserve">   Cartridge    </w:t>
      </w:r>
      <w:r>
        <w:t xml:space="preserve">   Chamber    </w:t>
      </w:r>
      <w:r>
        <w:t xml:space="preserve">   Concealed    </w:t>
      </w:r>
      <w:r>
        <w:t xml:space="preserve">   Cylinder    </w:t>
      </w:r>
      <w:r>
        <w:t xml:space="preserve">   Defense    </w:t>
      </w:r>
      <w:r>
        <w:t xml:space="preserve">   Firing    </w:t>
      </w:r>
      <w:r>
        <w:t xml:space="preserve">   Hammer    </w:t>
      </w:r>
      <w:r>
        <w:t xml:space="preserve">   Holster    </w:t>
      </w:r>
      <w:r>
        <w:t xml:space="preserve">   Magazine    </w:t>
      </w:r>
      <w:r>
        <w:t xml:space="preserve">   Malfunction    </w:t>
      </w:r>
      <w:r>
        <w:t xml:space="preserve">   Marksmanship    </w:t>
      </w:r>
      <w:r>
        <w:t xml:space="preserve">   Pistol    </w:t>
      </w:r>
      <w:r>
        <w:t xml:space="preserve">   Range    </w:t>
      </w:r>
      <w:r>
        <w:t xml:space="preserve">   Remington    </w:t>
      </w:r>
      <w:r>
        <w:t xml:space="preserve">   Revolver    </w:t>
      </w:r>
      <w:r>
        <w:t xml:space="preserve">   Safety    </w:t>
      </w:r>
      <w:r>
        <w:t xml:space="preserve">   Semiautomatic    </w:t>
      </w:r>
      <w:r>
        <w:t xml:space="preserve">   Sight    </w:t>
      </w:r>
      <w:r>
        <w:t xml:space="preserve">   Slide    </w:t>
      </w:r>
      <w:r>
        <w:t xml:space="preserve">   Squib    </w:t>
      </w:r>
      <w:r>
        <w:t xml:space="preserve">   Target    </w:t>
      </w:r>
      <w:r>
        <w:t xml:space="preserve">   Trigger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Handgun Terminology</dc:title>
  <dcterms:created xsi:type="dcterms:W3CDTF">2021-10-11T08:33:14Z</dcterms:created>
  <dcterms:modified xsi:type="dcterms:W3CDTF">2021-10-11T08:33:14Z</dcterms:modified>
</cp:coreProperties>
</file>