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Handling Curiosity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a (blank) kid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resources were shown in presentation?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 i do to help my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slang word for vagina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it noraml?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slang word for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science, or play?</w:t>
            </w:r>
          </w:p>
        </w:tc>
      </w:tr>
    </w:tbl>
    <w:p>
      <w:pPr>
        <w:pStyle w:val="WordBankMedium"/>
      </w:pPr>
      <w:r>
        <w:t xml:space="preserve">   Science     </w:t>
      </w:r>
      <w:r>
        <w:t xml:space="preserve">   potty trained     </w:t>
      </w:r>
      <w:r>
        <w:t xml:space="preserve">   kid    </w:t>
      </w:r>
      <w:r>
        <w:t xml:space="preserve">   Books    </w:t>
      </w:r>
      <w:r>
        <w:t xml:space="preserve">   nothing     </w:t>
      </w:r>
      <w:r>
        <w:t xml:space="preserve">   absolutely     </w:t>
      </w:r>
      <w:r>
        <w:t xml:space="preserve">   weewee    </w:t>
      </w:r>
      <w:r>
        <w:t xml:space="preserve">   vajayjay    </w:t>
      </w:r>
      <w:r>
        <w:t xml:space="preserve">   explain    </w:t>
      </w:r>
      <w:r>
        <w:t xml:space="preserve">   curiosity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 Curiosity </dc:title>
  <dcterms:created xsi:type="dcterms:W3CDTF">2021-10-11T08:33:44Z</dcterms:created>
  <dcterms:modified xsi:type="dcterms:W3CDTF">2021-10-11T08:33:44Z</dcterms:modified>
</cp:coreProperties>
</file>