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Handling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tire loses air pressure suddenly.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slope of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contract between you and an insurance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coverage to pay the costs of repairing your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the vehicle is totally submerged underwater.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collision in which the front of one vehicle hits the side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compensation for damages to a third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driving view through your windshield.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Specified amount of money paid to an insurance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after continuous braking.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 Emergencies</dc:title>
  <dcterms:created xsi:type="dcterms:W3CDTF">2021-10-11T08:33:25Z</dcterms:created>
  <dcterms:modified xsi:type="dcterms:W3CDTF">2021-10-11T08:33:25Z</dcterms:modified>
</cp:coreProperties>
</file>